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530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13094718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586240813094718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530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0412365400665005302520156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0rplc-11">
    <w:name w:val="cat-UserDefined grp-30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